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41F7190F" w14:textId="77777777" w:rsidR="00622EB3" w:rsidRDefault="008230A3">
      <w:r>
        <w:rPr>
          <w:rFonts w:ascii="Arial" w:hAnsi="Arial"/>
          <w:sz w:val="48"/>
        </w:rPr>
        <w:t>Blood or Competency part 2 Larger Organization</w:t>
      </w:r>
    </w:p>
    <w:p w14:paraId="0E990959" w14:textId="77777777" w:rsidR="00622EB3" w:rsidRDefault="008230A3">
      <w:pPr>
        <w:spacing w:before="440" w:after="0"/>
      </w:pPr>
      <w:r>
        <w:rPr>
          <w:rFonts w:ascii="Arial" w:hAnsi="Arial"/>
          <w:b/>
          <w:color w:val="4F6880"/>
        </w:rPr>
        <w:t>SUMMARY KEYWORDS</w:t>
      </w:r>
    </w:p>
    <w:p w14:paraId="20085D0C" w14:textId="37F8F6EB" w:rsidR="00622EB3" w:rsidRDefault="008230A3">
      <w:r>
        <w:rPr>
          <w:rFonts w:ascii="Arial" w:hAnsi="Arial"/>
          <w:color w:val="4F6880"/>
        </w:rPr>
        <w:t xml:space="preserve">store, </w:t>
      </w:r>
      <w:r w:rsidR="00A374E0">
        <w:rPr>
          <w:rFonts w:ascii="Arial" w:hAnsi="Arial"/>
          <w:color w:val="4F6880"/>
        </w:rPr>
        <w:t xml:space="preserve">large </w:t>
      </w:r>
      <w:r>
        <w:rPr>
          <w:rFonts w:ascii="Arial" w:hAnsi="Arial"/>
          <w:color w:val="4F6880"/>
        </w:rPr>
        <w:t>organization,</w:t>
      </w:r>
      <w:r>
        <w:rPr>
          <w:rFonts w:ascii="Arial" w:hAnsi="Arial"/>
          <w:color w:val="4F6880"/>
        </w:rPr>
        <w:t xml:space="preserve"> </w:t>
      </w:r>
      <w:r>
        <w:rPr>
          <w:rFonts w:ascii="Arial" w:hAnsi="Arial"/>
          <w:color w:val="4F6880"/>
        </w:rPr>
        <w:t xml:space="preserve">crossroads, competency, topics, grocery store, </w:t>
      </w:r>
      <w:r>
        <w:rPr>
          <w:rFonts w:ascii="Arial" w:hAnsi="Arial"/>
          <w:color w:val="4F6880"/>
        </w:rPr>
        <w:t>operation</w:t>
      </w:r>
      <w:r w:rsidR="00A374E0">
        <w:rPr>
          <w:rFonts w:ascii="Arial" w:hAnsi="Arial"/>
          <w:color w:val="4F6880"/>
        </w:rPr>
        <w:t xml:space="preserve">, </w:t>
      </w:r>
      <w:r>
        <w:rPr>
          <w:rFonts w:ascii="Arial" w:hAnsi="Arial"/>
          <w:color w:val="4F6880"/>
        </w:rPr>
        <w:t xml:space="preserve">managers, </w:t>
      </w:r>
      <w:r>
        <w:rPr>
          <w:rFonts w:ascii="Arial" w:hAnsi="Arial"/>
          <w:color w:val="4F6880"/>
        </w:rPr>
        <w:t>smaller</w:t>
      </w:r>
      <w:r w:rsidR="00A374E0">
        <w:rPr>
          <w:rFonts w:ascii="Arial" w:hAnsi="Arial"/>
          <w:color w:val="4F6880"/>
        </w:rPr>
        <w:t xml:space="preserve"> </w:t>
      </w:r>
      <w:r w:rsidR="00A374E0">
        <w:rPr>
          <w:rFonts w:ascii="Arial" w:hAnsi="Arial"/>
          <w:color w:val="4F6880"/>
        </w:rPr>
        <w:t>organization</w:t>
      </w:r>
      <w:r w:rsidR="00A374E0">
        <w:rPr>
          <w:rFonts w:ascii="Arial" w:hAnsi="Arial"/>
          <w:color w:val="4F6880"/>
        </w:rPr>
        <w:t xml:space="preserve">, </w:t>
      </w:r>
      <w:r>
        <w:rPr>
          <w:rFonts w:ascii="Arial" w:hAnsi="Arial"/>
          <w:color w:val="4F6880"/>
        </w:rPr>
        <w:t>blood, office, owner</w:t>
      </w:r>
    </w:p>
    <w:p w14:paraId="7BE6544C" w14:textId="77777777" w:rsidR="00622EB3" w:rsidRDefault="008230A3">
      <w:pPr>
        <w:spacing w:before="440" w:after="0"/>
      </w:pPr>
      <w:r>
        <w:rPr>
          <w:rFonts w:ascii="Arial" w:hAnsi="Arial"/>
          <w:b/>
          <w:color w:val="4F6880"/>
        </w:rPr>
        <w:t>SPEAKERS</w:t>
      </w:r>
    </w:p>
    <w:p w14:paraId="4E3CD7A0" w14:textId="77777777" w:rsidR="00622EB3" w:rsidRDefault="008230A3">
      <w:r>
        <w:rPr>
          <w:rFonts w:ascii="Arial" w:hAnsi="Arial"/>
          <w:color w:val="4F6880"/>
        </w:rPr>
        <w:t>Paul Adams, Carey Berger</w:t>
      </w:r>
    </w:p>
    <w:p w14:paraId="0F29043F" w14:textId="77777777" w:rsidR="00622EB3" w:rsidRDefault="00622EB3">
      <w:pPr>
        <w:spacing w:after="0"/>
      </w:pPr>
    </w:p>
    <w:p w14:paraId="3394A6AD" w14:textId="77777777" w:rsidR="00622EB3" w:rsidRDefault="008230A3">
      <w:pPr>
        <w:spacing w:after="0"/>
      </w:pPr>
      <w:r>
        <w:rPr>
          <w:rFonts w:ascii="Arial" w:hAnsi="Arial"/>
          <w:b/>
        </w:rPr>
        <w:t xml:space="preserve">Carey </w:t>
      </w:r>
      <w:proofErr w:type="gramStart"/>
      <w:r>
        <w:rPr>
          <w:rFonts w:ascii="Arial" w:hAnsi="Arial"/>
          <w:b/>
        </w:rPr>
        <w:t xml:space="preserve">Berger  </w:t>
      </w:r>
      <w:r>
        <w:rPr>
          <w:rFonts w:ascii="Arial" w:hAnsi="Arial"/>
          <w:color w:val="5D7284"/>
        </w:rPr>
        <w:t>00:00</w:t>
      </w:r>
      <w:proofErr w:type="gramEnd"/>
    </w:p>
    <w:p w14:paraId="68CB00C1" w14:textId="77777777" w:rsidR="00622EB3" w:rsidRDefault="008230A3">
      <w:pPr>
        <w:spacing w:after="0"/>
      </w:pPr>
      <w:proofErr w:type="gramStart"/>
      <w:r>
        <w:rPr>
          <w:rFonts w:ascii="Arial" w:hAnsi="Arial"/>
        </w:rPr>
        <w:t>I'm</w:t>
      </w:r>
      <w:proofErr w:type="gramEnd"/>
      <w:r>
        <w:rPr>
          <w:rFonts w:ascii="Arial" w:hAnsi="Arial"/>
        </w:rPr>
        <w:t xml:space="preserve"> Carey Berger.</w:t>
      </w:r>
    </w:p>
    <w:p w14:paraId="4EE8D802" w14:textId="77777777" w:rsidR="00622EB3" w:rsidRDefault="00622EB3">
      <w:pPr>
        <w:spacing w:after="0"/>
      </w:pPr>
    </w:p>
    <w:p w14:paraId="55B3B425" w14:textId="77777777" w:rsidR="00622EB3" w:rsidRDefault="008230A3">
      <w:pPr>
        <w:spacing w:after="0"/>
      </w:pPr>
      <w:r>
        <w:rPr>
          <w:rFonts w:ascii="Arial" w:hAnsi="Arial"/>
          <w:b/>
        </w:rPr>
        <w:t xml:space="preserve">Paul </w:t>
      </w:r>
      <w:proofErr w:type="gramStart"/>
      <w:r>
        <w:rPr>
          <w:rFonts w:ascii="Arial" w:hAnsi="Arial"/>
          <w:b/>
        </w:rPr>
        <w:t xml:space="preserve">Adams  </w:t>
      </w:r>
      <w:r>
        <w:rPr>
          <w:rFonts w:ascii="Arial" w:hAnsi="Arial"/>
          <w:color w:val="5D7284"/>
        </w:rPr>
        <w:t>00:00</w:t>
      </w:r>
      <w:proofErr w:type="gramEnd"/>
    </w:p>
    <w:p w14:paraId="6A12CD19" w14:textId="77777777" w:rsidR="00622EB3" w:rsidRDefault="008230A3">
      <w:pPr>
        <w:spacing w:after="0"/>
      </w:pPr>
      <w:r>
        <w:rPr>
          <w:rFonts w:ascii="Arial" w:hAnsi="Arial"/>
        </w:rPr>
        <w:t xml:space="preserve">And </w:t>
      </w:r>
      <w:proofErr w:type="gramStart"/>
      <w:r>
        <w:rPr>
          <w:rFonts w:ascii="Arial" w:hAnsi="Arial"/>
        </w:rPr>
        <w:t>I'm</w:t>
      </w:r>
      <w:proofErr w:type="gramEnd"/>
      <w:r>
        <w:rPr>
          <w:rFonts w:ascii="Arial" w:hAnsi="Arial"/>
        </w:rPr>
        <w:t xml:space="preserve"> Paul Adams.</w:t>
      </w:r>
    </w:p>
    <w:p w14:paraId="6E533A3B" w14:textId="77777777" w:rsidR="00622EB3" w:rsidRDefault="00622EB3">
      <w:pPr>
        <w:spacing w:after="0"/>
      </w:pPr>
    </w:p>
    <w:p w14:paraId="09EDD6D5" w14:textId="77777777" w:rsidR="00622EB3" w:rsidRDefault="008230A3">
      <w:pPr>
        <w:spacing w:after="0"/>
      </w:pPr>
      <w:r>
        <w:rPr>
          <w:rFonts w:ascii="Arial" w:hAnsi="Arial"/>
          <w:b/>
        </w:rPr>
        <w:t xml:space="preserve">Carey </w:t>
      </w:r>
      <w:proofErr w:type="gramStart"/>
      <w:r>
        <w:rPr>
          <w:rFonts w:ascii="Arial" w:hAnsi="Arial"/>
          <w:b/>
        </w:rPr>
        <w:t xml:space="preserve">Berger  </w:t>
      </w:r>
      <w:r>
        <w:rPr>
          <w:rFonts w:ascii="Arial" w:hAnsi="Arial"/>
          <w:color w:val="5D7284"/>
        </w:rPr>
        <w:t>00:01</w:t>
      </w:r>
      <w:proofErr w:type="gramEnd"/>
    </w:p>
    <w:p w14:paraId="0457645A" w14:textId="77777777" w:rsidR="00622EB3" w:rsidRDefault="008230A3">
      <w:pPr>
        <w:spacing w:after="0"/>
      </w:pPr>
      <w:r>
        <w:rPr>
          <w:rFonts w:ascii="Arial" w:hAnsi="Arial"/>
        </w:rPr>
        <w:t xml:space="preserve">And we are The BSR </w:t>
      </w:r>
      <w:proofErr w:type="gramStart"/>
      <w:r>
        <w:rPr>
          <w:rFonts w:ascii="Arial" w:hAnsi="Arial"/>
        </w:rPr>
        <w:t>Group</w:t>
      </w:r>
      <w:proofErr w:type="gramEnd"/>
      <w:r>
        <w:rPr>
          <w:rFonts w:ascii="Arial" w:hAnsi="Arial"/>
        </w:rPr>
        <w:t xml:space="preserve"> and this is the Crossroads program. Today </w:t>
      </w:r>
      <w:proofErr w:type="gramStart"/>
      <w:r>
        <w:rPr>
          <w:rFonts w:ascii="Arial" w:hAnsi="Arial"/>
        </w:rPr>
        <w:t>we're</w:t>
      </w:r>
      <w:proofErr w:type="gramEnd"/>
      <w:r>
        <w:rPr>
          <w:rFonts w:ascii="Arial" w:hAnsi="Arial"/>
        </w:rPr>
        <w:t xml:space="preserve"> talking about the second half of this blood or competency. In this case talking about a larger organization. And so, please do listen to the smaller organization. I think </w:t>
      </w:r>
      <w:proofErr w:type="gramStart"/>
      <w:r>
        <w:rPr>
          <w:rFonts w:ascii="Arial" w:hAnsi="Arial"/>
        </w:rPr>
        <w:t>you'll</w:t>
      </w:r>
      <w:proofErr w:type="gramEnd"/>
      <w:r>
        <w:rPr>
          <w:rFonts w:ascii="Arial" w:hAnsi="Arial"/>
        </w:rPr>
        <w:t xml:space="preserve"> get some value out of that as well. But there are some tools or some opt</w:t>
      </w:r>
      <w:r>
        <w:rPr>
          <w:rFonts w:ascii="Arial" w:hAnsi="Arial"/>
        </w:rPr>
        <w:t xml:space="preserve">ions that may exist in a larger organization that may not in a smaller organization. And </w:t>
      </w:r>
      <w:proofErr w:type="gramStart"/>
      <w:r>
        <w:rPr>
          <w:rFonts w:ascii="Arial" w:hAnsi="Arial"/>
        </w:rPr>
        <w:t>so</w:t>
      </w:r>
      <w:proofErr w:type="gramEnd"/>
      <w:r>
        <w:rPr>
          <w:rFonts w:ascii="Arial" w:hAnsi="Arial"/>
        </w:rPr>
        <w:t xml:space="preserve"> let's sort of talk a little bit about that. Okay. So, when we talk about a large organization, I have, in my mind what I think of that encompassing, what do you thi</w:t>
      </w:r>
      <w:r>
        <w:rPr>
          <w:rFonts w:ascii="Arial" w:hAnsi="Arial"/>
        </w:rPr>
        <w:t>nk it was beings with a line in the grocery world between a smaller and a large organization?</w:t>
      </w:r>
    </w:p>
    <w:p w14:paraId="27B1824D" w14:textId="77777777" w:rsidR="00622EB3" w:rsidRDefault="00622EB3">
      <w:pPr>
        <w:spacing w:after="0"/>
      </w:pPr>
    </w:p>
    <w:p w14:paraId="5FE080E3" w14:textId="77777777" w:rsidR="00622EB3" w:rsidRDefault="008230A3">
      <w:pPr>
        <w:spacing w:after="0"/>
      </w:pPr>
      <w:r>
        <w:rPr>
          <w:rFonts w:ascii="Arial" w:hAnsi="Arial"/>
          <w:b/>
        </w:rPr>
        <w:t xml:space="preserve">Paul </w:t>
      </w:r>
      <w:proofErr w:type="gramStart"/>
      <w:r>
        <w:rPr>
          <w:rFonts w:ascii="Arial" w:hAnsi="Arial"/>
          <w:b/>
        </w:rPr>
        <w:t xml:space="preserve">Adams  </w:t>
      </w:r>
      <w:r>
        <w:rPr>
          <w:rFonts w:ascii="Arial" w:hAnsi="Arial"/>
          <w:color w:val="5D7284"/>
        </w:rPr>
        <w:t>00:38</w:t>
      </w:r>
      <w:proofErr w:type="gramEnd"/>
    </w:p>
    <w:p w14:paraId="42BD7827" w14:textId="77777777" w:rsidR="00622EB3" w:rsidRDefault="008230A3">
      <w:pPr>
        <w:spacing w:after="0"/>
      </w:pPr>
      <w:r>
        <w:rPr>
          <w:rFonts w:ascii="Arial" w:hAnsi="Arial"/>
        </w:rPr>
        <w:t>I think the key word is complexity. Multi store operations generally are in different areas, they sometimes even have different customer groups</w:t>
      </w:r>
      <w:r>
        <w:rPr>
          <w:rFonts w:ascii="Arial" w:hAnsi="Arial"/>
        </w:rPr>
        <w:t xml:space="preserve">, much larger staff of people, much greater needs regarding finance, greater need in assuring that there is some sort of consistent marketing. </w:t>
      </w:r>
      <w:proofErr w:type="gramStart"/>
      <w:r>
        <w:rPr>
          <w:rFonts w:ascii="Arial" w:hAnsi="Arial"/>
        </w:rPr>
        <w:t>There's</w:t>
      </w:r>
      <w:proofErr w:type="gramEnd"/>
      <w:r>
        <w:rPr>
          <w:rFonts w:ascii="Arial" w:hAnsi="Arial"/>
        </w:rPr>
        <w:t xml:space="preserve"> just a whole lot of things that make it almost impossible for a single owner to do at all. Now, most comp</w:t>
      </w:r>
      <w:r>
        <w:rPr>
          <w:rFonts w:ascii="Arial" w:hAnsi="Arial"/>
        </w:rPr>
        <w:t xml:space="preserve">anies came from, developed from one store and over time, due to expansion, or to purchasing other companies, whatever, </w:t>
      </w:r>
      <w:proofErr w:type="gramStart"/>
      <w:r>
        <w:rPr>
          <w:rFonts w:ascii="Arial" w:hAnsi="Arial"/>
        </w:rPr>
        <w:t>you've</w:t>
      </w:r>
      <w:proofErr w:type="gramEnd"/>
      <w:r>
        <w:rPr>
          <w:rFonts w:ascii="Arial" w:hAnsi="Arial"/>
        </w:rPr>
        <w:t xml:space="preserve"> got a really, what we call, big business now. And for the operation to succeed, </w:t>
      </w:r>
      <w:proofErr w:type="gramStart"/>
      <w:r>
        <w:rPr>
          <w:rFonts w:ascii="Arial" w:hAnsi="Arial"/>
        </w:rPr>
        <w:t>you've</w:t>
      </w:r>
      <w:proofErr w:type="gramEnd"/>
      <w:r>
        <w:rPr>
          <w:rFonts w:ascii="Arial" w:hAnsi="Arial"/>
        </w:rPr>
        <w:t xml:space="preserve"> got to look totally different at how that o</w:t>
      </w:r>
      <w:r>
        <w:rPr>
          <w:rFonts w:ascii="Arial" w:hAnsi="Arial"/>
        </w:rPr>
        <w:t xml:space="preserve">rganization is run. And </w:t>
      </w:r>
      <w:proofErr w:type="gramStart"/>
      <w:r>
        <w:rPr>
          <w:rFonts w:ascii="Arial" w:hAnsi="Arial"/>
        </w:rPr>
        <w:t>that's</w:t>
      </w:r>
      <w:proofErr w:type="gramEnd"/>
      <w:r>
        <w:rPr>
          <w:rFonts w:ascii="Arial" w:hAnsi="Arial"/>
        </w:rPr>
        <w:t xml:space="preserve"> what we're talking about here, Carey.</w:t>
      </w:r>
    </w:p>
    <w:p w14:paraId="79B75B63" w14:textId="77777777" w:rsidR="00622EB3" w:rsidRDefault="00622EB3">
      <w:pPr>
        <w:spacing w:after="0"/>
      </w:pPr>
    </w:p>
    <w:p w14:paraId="0A39E266" w14:textId="77777777" w:rsidR="00622EB3" w:rsidRDefault="008230A3">
      <w:pPr>
        <w:spacing w:after="0"/>
      </w:pPr>
      <w:r>
        <w:rPr>
          <w:rFonts w:ascii="Arial" w:hAnsi="Arial"/>
          <w:b/>
        </w:rPr>
        <w:t xml:space="preserve">Carey </w:t>
      </w:r>
      <w:proofErr w:type="gramStart"/>
      <w:r>
        <w:rPr>
          <w:rFonts w:ascii="Arial" w:hAnsi="Arial"/>
          <w:b/>
        </w:rPr>
        <w:t xml:space="preserve">Berger  </w:t>
      </w:r>
      <w:r>
        <w:rPr>
          <w:rFonts w:ascii="Arial" w:hAnsi="Arial"/>
          <w:color w:val="5D7284"/>
        </w:rPr>
        <w:t>01:35</w:t>
      </w:r>
      <w:proofErr w:type="gramEnd"/>
    </w:p>
    <w:p w14:paraId="69AF193A" w14:textId="77777777" w:rsidR="00622EB3" w:rsidRDefault="008230A3">
      <w:pPr>
        <w:spacing w:after="0"/>
      </w:pPr>
      <w:r>
        <w:rPr>
          <w:rFonts w:ascii="Arial" w:hAnsi="Arial"/>
        </w:rPr>
        <w:t>I think the line in my mind is really, if you are at a place where you either do or should have a separate office, that is not the grocery store, and it's there, beca</w:t>
      </w:r>
      <w:r>
        <w:rPr>
          <w:rFonts w:ascii="Arial" w:hAnsi="Arial"/>
        </w:rPr>
        <w:t xml:space="preserve">use that's where you have the possibility of regional or division managers, you have a series of store managers which report to somebody before it </w:t>
      </w:r>
      <w:r>
        <w:rPr>
          <w:rFonts w:ascii="Arial" w:hAnsi="Arial"/>
        </w:rPr>
        <w:lastRenderedPageBreak/>
        <w:t xml:space="preserve">then it gets to you... if you're not individually operating a store, that's kind of I think the line that we </w:t>
      </w:r>
      <w:r>
        <w:rPr>
          <w:rFonts w:ascii="Arial" w:hAnsi="Arial"/>
        </w:rPr>
        <w:t xml:space="preserve">use. So, if you are a grocer, and you are running your store, personally, as a store manager, then probably </w:t>
      </w:r>
      <w:proofErr w:type="gramStart"/>
      <w:r>
        <w:rPr>
          <w:rFonts w:ascii="Arial" w:hAnsi="Arial"/>
        </w:rPr>
        <w:t>you're</w:t>
      </w:r>
      <w:proofErr w:type="gramEnd"/>
      <w:r>
        <w:rPr>
          <w:rFonts w:ascii="Arial" w:hAnsi="Arial"/>
        </w:rPr>
        <w:t xml:space="preserve"> still mostly in what we think of as the earlier groups. Not a bad place to be. You may be making more net income for yourself and the ones th</w:t>
      </w:r>
      <w:r>
        <w:rPr>
          <w:rFonts w:ascii="Arial" w:hAnsi="Arial"/>
        </w:rPr>
        <w:t xml:space="preserve">e bigger ones, you never know. But if you are to a place where </w:t>
      </w:r>
      <w:proofErr w:type="gramStart"/>
      <w:r>
        <w:rPr>
          <w:rFonts w:ascii="Arial" w:hAnsi="Arial"/>
        </w:rPr>
        <w:t>you're</w:t>
      </w:r>
      <w:proofErr w:type="gramEnd"/>
      <w:r>
        <w:rPr>
          <w:rFonts w:ascii="Arial" w:hAnsi="Arial"/>
        </w:rPr>
        <w:t xml:space="preserve"> no longer in the grocery store directly, if you're working in the head office, so to speak, and you're plenty busy doing all of that, that's kind of the line that we're talking about her</w:t>
      </w:r>
      <w:r>
        <w:rPr>
          <w:rFonts w:ascii="Arial" w:hAnsi="Arial"/>
        </w:rPr>
        <w:t xml:space="preserve">e. The reason why that line matters is because the kind of resources that happen start to look different. Obviously, you already have lots of resources, </w:t>
      </w:r>
      <w:proofErr w:type="gramStart"/>
      <w:r>
        <w:rPr>
          <w:rFonts w:ascii="Arial" w:hAnsi="Arial"/>
        </w:rPr>
        <w:t>you've</w:t>
      </w:r>
      <w:proofErr w:type="gramEnd"/>
      <w:r>
        <w:rPr>
          <w:rFonts w:ascii="Arial" w:hAnsi="Arial"/>
        </w:rPr>
        <w:t xml:space="preserve"> got store managers, because you're not running them under this definition. </w:t>
      </w:r>
      <w:proofErr w:type="gramStart"/>
      <w:r>
        <w:rPr>
          <w:rFonts w:ascii="Arial" w:hAnsi="Arial"/>
        </w:rPr>
        <w:t>You've</w:t>
      </w:r>
      <w:proofErr w:type="gramEnd"/>
      <w:r>
        <w:rPr>
          <w:rFonts w:ascii="Arial" w:hAnsi="Arial"/>
        </w:rPr>
        <w:t xml:space="preserve"> got, probably,</w:t>
      </w:r>
      <w:r>
        <w:rPr>
          <w:rFonts w:ascii="Arial" w:hAnsi="Arial"/>
        </w:rPr>
        <w:t xml:space="preserve"> an HR staff, because again, it's probably not going to be able to be something that you or your store managers can do at the store level. </w:t>
      </w:r>
      <w:proofErr w:type="gramStart"/>
      <w:r>
        <w:rPr>
          <w:rFonts w:ascii="Arial" w:hAnsi="Arial"/>
        </w:rPr>
        <w:t>You've</w:t>
      </w:r>
      <w:proofErr w:type="gramEnd"/>
      <w:r>
        <w:rPr>
          <w:rFonts w:ascii="Arial" w:hAnsi="Arial"/>
        </w:rPr>
        <w:t xml:space="preserve"> got other things happening. So, with that office, now all of a sudden your office politics, your office dynami</w:t>
      </w:r>
      <w:r>
        <w:rPr>
          <w:rFonts w:ascii="Arial" w:hAnsi="Arial"/>
        </w:rPr>
        <w:t>cs, yes, you still have to be in the stores, yes, you still have to make an impression, yes, you started to connect with your customers, but you also now are really interacting on a daily basis with whether you give them titles, or not the CEO, the CFO, th</w:t>
      </w:r>
      <w:r>
        <w:rPr>
          <w:rFonts w:ascii="Arial" w:hAnsi="Arial"/>
        </w:rPr>
        <w:t xml:space="preserve">e COO, those kind of characters. And so </w:t>
      </w:r>
      <w:proofErr w:type="gramStart"/>
      <w:r>
        <w:rPr>
          <w:rFonts w:ascii="Arial" w:hAnsi="Arial"/>
        </w:rPr>
        <w:t>that's</w:t>
      </w:r>
      <w:proofErr w:type="gramEnd"/>
      <w:r>
        <w:rPr>
          <w:rFonts w:ascii="Arial" w:hAnsi="Arial"/>
        </w:rPr>
        <w:t xml:space="preserve"> when we start talking about competency and blood. So now I've got my daughter or my son, and I really do want them to go ahead and continue my </w:t>
      </w:r>
      <w:proofErr w:type="gramStart"/>
      <w:r>
        <w:rPr>
          <w:rFonts w:ascii="Arial" w:hAnsi="Arial"/>
        </w:rPr>
        <w:t>10 store</w:t>
      </w:r>
      <w:proofErr w:type="gramEnd"/>
      <w:r>
        <w:rPr>
          <w:rFonts w:ascii="Arial" w:hAnsi="Arial"/>
        </w:rPr>
        <w:t xml:space="preserve"> operation. And </w:t>
      </w:r>
      <w:proofErr w:type="gramStart"/>
      <w:r>
        <w:rPr>
          <w:rFonts w:ascii="Arial" w:hAnsi="Arial"/>
        </w:rPr>
        <w:t>we've</w:t>
      </w:r>
      <w:proofErr w:type="gramEnd"/>
      <w:r>
        <w:rPr>
          <w:rFonts w:ascii="Arial" w:hAnsi="Arial"/>
        </w:rPr>
        <w:t xml:space="preserve"> been running this successfully. </w:t>
      </w:r>
      <w:proofErr w:type="gramStart"/>
      <w:r>
        <w:rPr>
          <w:rFonts w:ascii="Arial" w:hAnsi="Arial"/>
        </w:rPr>
        <w:t>I'm</w:t>
      </w:r>
      <w:proofErr w:type="gramEnd"/>
      <w:r>
        <w:rPr>
          <w:rFonts w:ascii="Arial" w:hAnsi="Arial"/>
        </w:rPr>
        <w:t xml:space="preserve"> </w:t>
      </w:r>
      <w:r>
        <w:rPr>
          <w:rFonts w:ascii="Arial" w:hAnsi="Arial"/>
        </w:rPr>
        <w:t xml:space="preserve">the second generation already. And </w:t>
      </w:r>
      <w:proofErr w:type="gramStart"/>
      <w:r>
        <w:rPr>
          <w:rFonts w:ascii="Arial" w:hAnsi="Arial"/>
        </w:rPr>
        <w:t>we're</w:t>
      </w:r>
      <w:proofErr w:type="gramEnd"/>
      <w:r>
        <w:rPr>
          <w:rFonts w:ascii="Arial" w:hAnsi="Arial"/>
        </w:rPr>
        <w:t xml:space="preserve"> looking to get it to the third, or whatever the numbers are in your particular situation. Where does competency and blood come into that conversation that might be a little different than the ones that are operating</w:t>
      </w:r>
      <w:r>
        <w:rPr>
          <w:rFonts w:ascii="Arial" w:hAnsi="Arial"/>
        </w:rPr>
        <w:t xml:space="preserve"> with the first generation?</w:t>
      </w:r>
    </w:p>
    <w:p w14:paraId="7D67AC6B" w14:textId="77777777" w:rsidR="00622EB3" w:rsidRDefault="00622EB3">
      <w:pPr>
        <w:spacing w:after="0"/>
      </w:pPr>
    </w:p>
    <w:p w14:paraId="0D4E89B9" w14:textId="77777777" w:rsidR="00622EB3" w:rsidRDefault="008230A3">
      <w:pPr>
        <w:spacing w:after="0"/>
      </w:pPr>
      <w:r>
        <w:rPr>
          <w:rFonts w:ascii="Arial" w:hAnsi="Arial"/>
          <w:b/>
        </w:rPr>
        <w:t xml:space="preserve">Paul </w:t>
      </w:r>
      <w:proofErr w:type="gramStart"/>
      <w:r>
        <w:rPr>
          <w:rFonts w:ascii="Arial" w:hAnsi="Arial"/>
          <w:b/>
        </w:rPr>
        <w:t xml:space="preserve">Adams  </w:t>
      </w:r>
      <w:r>
        <w:rPr>
          <w:rFonts w:ascii="Arial" w:hAnsi="Arial"/>
          <w:color w:val="5D7284"/>
        </w:rPr>
        <w:t>03:53</w:t>
      </w:r>
      <w:proofErr w:type="gramEnd"/>
    </w:p>
    <w:p w14:paraId="190633A2" w14:textId="01A2A3CE" w:rsidR="00622EB3" w:rsidRDefault="008230A3">
      <w:pPr>
        <w:spacing w:after="0"/>
      </w:pPr>
      <w:proofErr w:type="gramStart"/>
      <w:r>
        <w:rPr>
          <w:rFonts w:ascii="Arial" w:hAnsi="Arial"/>
        </w:rPr>
        <w:t>Let's</w:t>
      </w:r>
      <w:proofErr w:type="gramEnd"/>
      <w:r>
        <w:rPr>
          <w:rFonts w:ascii="Arial" w:hAnsi="Arial"/>
        </w:rPr>
        <w:t xml:space="preserve"> go back and look at that word capability again, because that's really the key word here? </w:t>
      </w:r>
      <w:proofErr w:type="gramStart"/>
      <w:r>
        <w:rPr>
          <w:rFonts w:ascii="Arial" w:hAnsi="Arial"/>
        </w:rPr>
        <w:t>What's</w:t>
      </w:r>
      <w:proofErr w:type="gramEnd"/>
      <w:r>
        <w:rPr>
          <w:rFonts w:ascii="Arial" w:hAnsi="Arial"/>
        </w:rPr>
        <w:t xml:space="preserve"> that owner really capable of doing by him or herself? Where are the gaps? And oftentimes, companies of that</w:t>
      </w:r>
      <w:r>
        <w:rPr>
          <w:rFonts w:ascii="Arial" w:hAnsi="Arial"/>
        </w:rPr>
        <w:t xml:space="preserve"> size, </w:t>
      </w:r>
      <w:proofErr w:type="gramStart"/>
      <w:r>
        <w:rPr>
          <w:rFonts w:ascii="Arial" w:hAnsi="Arial"/>
        </w:rPr>
        <w:t>you'll</w:t>
      </w:r>
      <w:proofErr w:type="gramEnd"/>
      <w:r>
        <w:rPr>
          <w:rFonts w:ascii="Arial" w:hAnsi="Arial"/>
        </w:rPr>
        <w:t xml:space="preserve"> see them bring in a president or a general manager and you'll say, why are they here? Well, </w:t>
      </w:r>
      <w:proofErr w:type="gramStart"/>
      <w:r>
        <w:rPr>
          <w:rFonts w:ascii="Arial" w:hAnsi="Arial"/>
        </w:rPr>
        <w:t>they're</w:t>
      </w:r>
      <w:proofErr w:type="gramEnd"/>
      <w:r>
        <w:rPr>
          <w:rFonts w:ascii="Arial" w:hAnsi="Arial"/>
        </w:rPr>
        <w:t xml:space="preserve"> here, because their skill sets are what's required for some very basic functions of the of the operation. But if the </w:t>
      </w:r>
      <w:proofErr w:type="gramStart"/>
      <w:r>
        <w:rPr>
          <w:rFonts w:ascii="Arial" w:hAnsi="Arial"/>
        </w:rPr>
        <w:t>owner,  because</w:t>
      </w:r>
      <w:proofErr w:type="gramEnd"/>
      <w:r>
        <w:rPr>
          <w:rFonts w:ascii="Arial" w:hAnsi="Arial"/>
        </w:rPr>
        <w:t xml:space="preserve"> of the si</w:t>
      </w:r>
      <w:r>
        <w:rPr>
          <w:rFonts w:ascii="Arial" w:hAnsi="Arial"/>
        </w:rPr>
        <w:t>ze of the company, and the complexity of the company, were totally tied into those things, other things would</w:t>
      </w:r>
      <w:r w:rsidR="00A374E0">
        <w:rPr>
          <w:rFonts w:ascii="Arial" w:hAnsi="Arial"/>
        </w:rPr>
        <w:t xml:space="preserve"> </w:t>
      </w:r>
      <w:r>
        <w:rPr>
          <w:rFonts w:ascii="Arial" w:hAnsi="Arial"/>
        </w:rPr>
        <w:t xml:space="preserve">suffer. Early on, we talked about a smaller company, and </w:t>
      </w:r>
      <w:proofErr w:type="gramStart"/>
      <w:r>
        <w:rPr>
          <w:rFonts w:ascii="Arial" w:hAnsi="Arial"/>
        </w:rPr>
        <w:t>I'm</w:t>
      </w:r>
      <w:proofErr w:type="gramEnd"/>
      <w:r>
        <w:rPr>
          <w:rFonts w:ascii="Arial" w:hAnsi="Arial"/>
        </w:rPr>
        <w:t xml:space="preserve"> just thinking as we're talking, it's like if you're in a small company, you're </w:t>
      </w:r>
      <w:r>
        <w:rPr>
          <w:rFonts w:ascii="Arial" w:hAnsi="Arial"/>
        </w:rPr>
        <w:t xml:space="preserve">like the puppet, you do it all. But in a large company, </w:t>
      </w:r>
      <w:proofErr w:type="gramStart"/>
      <w:r>
        <w:rPr>
          <w:rFonts w:ascii="Arial" w:hAnsi="Arial"/>
        </w:rPr>
        <w:t>you're</w:t>
      </w:r>
      <w:proofErr w:type="gramEnd"/>
      <w:r>
        <w:rPr>
          <w:rFonts w:ascii="Arial" w:hAnsi="Arial"/>
        </w:rPr>
        <w:t xml:space="preserve"> the puppeteer. And sometimes you just need to have other individuals there to take over some of those things that maybe you could do but you may find </w:t>
      </w:r>
      <w:proofErr w:type="gramStart"/>
      <w:r>
        <w:rPr>
          <w:rFonts w:ascii="Arial" w:hAnsi="Arial"/>
        </w:rPr>
        <w:t>they're</w:t>
      </w:r>
      <w:proofErr w:type="gramEnd"/>
      <w:r>
        <w:rPr>
          <w:rFonts w:ascii="Arial" w:hAnsi="Arial"/>
        </w:rPr>
        <w:t xml:space="preserve"> better done by someone else. It hel</w:t>
      </w:r>
      <w:r>
        <w:rPr>
          <w:rFonts w:ascii="Arial" w:hAnsi="Arial"/>
        </w:rPr>
        <w:t xml:space="preserve">ps you really grasp that big picture that you </w:t>
      </w:r>
      <w:proofErr w:type="gramStart"/>
      <w:r>
        <w:rPr>
          <w:rFonts w:ascii="Arial" w:hAnsi="Arial"/>
        </w:rPr>
        <w:t>have to</w:t>
      </w:r>
      <w:proofErr w:type="gramEnd"/>
      <w:r>
        <w:rPr>
          <w:rFonts w:ascii="Arial" w:hAnsi="Arial"/>
        </w:rPr>
        <w:t xml:space="preserve"> deal with every day in a large company.</w:t>
      </w:r>
    </w:p>
    <w:p w14:paraId="1DF794E3" w14:textId="77777777" w:rsidR="00622EB3" w:rsidRDefault="00622EB3">
      <w:pPr>
        <w:spacing w:after="0"/>
      </w:pPr>
    </w:p>
    <w:p w14:paraId="3E17836F" w14:textId="77777777" w:rsidR="00622EB3" w:rsidRDefault="008230A3">
      <w:pPr>
        <w:spacing w:after="0"/>
      </w:pPr>
      <w:r>
        <w:rPr>
          <w:rFonts w:ascii="Arial" w:hAnsi="Arial"/>
          <w:b/>
        </w:rPr>
        <w:t xml:space="preserve">Carey </w:t>
      </w:r>
      <w:proofErr w:type="gramStart"/>
      <w:r>
        <w:rPr>
          <w:rFonts w:ascii="Arial" w:hAnsi="Arial"/>
          <w:b/>
        </w:rPr>
        <w:t xml:space="preserve">Berger  </w:t>
      </w:r>
      <w:r>
        <w:rPr>
          <w:rFonts w:ascii="Arial" w:hAnsi="Arial"/>
          <w:color w:val="5D7284"/>
        </w:rPr>
        <w:t>05:09</w:t>
      </w:r>
      <w:proofErr w:type="gramEnd"/>
    </w:p>
    <w:p w14:paraId="271A114B" w14:textId="00FF2366" w:rsidR="00622EB3" w:rsidRDefault="008230A3">
      <w:pPr>
        <w:spacing w:after="0"/>
      </w:pPr>
      <w:r>
        <w:rPr>
          <w:rFonts w:ascii="Arial" w:hAnsi="Arial"/>
        </w:rPr>
        <w:t>Yeah. S</w:t>
      </w:r>
      <w:r w:rsidR="00A374E0">
        <w:rPr>
          <w:rFonts w:ascii="Arial" w:hAnsi="Arial"/>
        </w:rPr>
        <w:t xml:space="preserve">o, </w:t>
      </w:r>
      <w:r>
        <w:rPr>
          <w:rFonts w:ascii="Arial" w:hAnsi="Arial"/>
        </w:rPr>
        <w:t xml:space="preserve">with that in mind, competency and blood, and a larger organization, still just as relevant. Still got to have the drive. Still got </w:t>
      </w:r>
      <w:r>
        <w:rPr>
          <w:rFonts w:ascii="Arial" w:hAnsi="Arial"/>
        </w:rPr>
        <w:t xml:space="preserve">to have the capability. In fact, maybe more so than ever, because now </w:t>
      </w:r>
      <w:proofErr w:type="gramStart"/>
      <w:r>
        <w:rPr>
          <w:rFonts w:ascii="Arial" w:hAnsi="Arial"/>
        </w:rPr>
        <w:t>you're</w:t>
      </w:r>
      <w:proofErr w:type="gramEnd"/>
      <w:r>
        <w:rPr>
          <w:rFonts w:ascii="Arial" w:hAnsi="Arial"/>
        </w:rPr>
        <w:t xml:space="preserve"> also the spokesperson for this organization. You represent a whole bunch of people's jobs and a whole bunch of communities linked to the food they need to live. And </w:t>
      </w:r>
      <w:proofErr w:type="gramStart"/>
      <w:r>
        <w:rPr>
          <w:rFonts w:ascii="Arial" w:hAnsi="Arial"/>
        </w:rPr>
        <w:t>so</w:t>
      </w:r>
      <w:proofErr w:type="gramEnd"/>
      <w:r>
        <w:rPr>
          <w:rFonts w:ascii="Arial" w:hAnsi="Arial"/>
        </w:rPr>
        <w:t xml:space="preserve"> it's very m</w:t>
      </w:r>
      <w:r>
        <w:rPr>
          <w:rFonts w:ascii="Arial" w:hAnsi="Arial"/>
        </w:rPr>
        <w:t xml:space="preserve">uch a big job requires real competency, but you may have the potential to be able to be a bit more segmented, and you may be able to have resources around you to take over some of the pieces that aren't your strength. </w:t>
      </w:r>
      <w:proofErr w:type="gramStart"/>
      <w:r>
        <w:rPr>
          <w:rFonts w:ascii="Arial" w:hAnsi="Arial"/>
        </w:rPr>
        <w:t>I'm</w:t>
      </w:r>
      <w:proofErr w:type="gramEnd"/>
      <w:r>
        <w:rPr>
          <w:rFonts w:ascii="Arial" w:hAnsi="Arial"/>
        </w:rPr>
        <w:t xml:space="preserve"> really good at x, I'm really not g</w:t>
      </w:r>
      <w:r>
        <w:rPr>
          <w:rFonts w:ascii="Arial" w:hAnsi="Arial"/>
        </w:rPr>
        <w:t xml:space="preserve">ood at y, I can probably get somebody to do y. And </w:t>
      </w:r>
      <w:proofErr w:type="gramStart"/>
      <w:r>
        <w:rPr>
          <w:rFonts w:ascii="Arial" w:hAnsi="Arial"/>
        </w:rPr>
        <w:t>I'll</w:t>
      </w:r>
      <w:proofErr w:type="gramEnd"/>
      <w:r>
        <w:rPr>
          <w:rFonts w:ascii="Arial" w:hAnsi="Arial"/>
        </w:rPr>
        <w:t xml:space="preserve"> go ahead and tell a story towards that effect. </w:t>
      </w:r>
      <w:proofErr w:type="gramStart"/>
      <w:r>
        <w:rPr>
          <w:rFonts w:ascii="Arial" w:hAnsi="Arial"/>
        </w:rPr>
        <w:t>There's</w:t>
      </w:r>
      <w:proofErr w:type="gramEnd"/>
      <w:r>
        <w:rPr>
          <w:rFonts w:ascii="Arial" w:hAnsi="Arial"/>
        </w:rPr>
        <w:t xml:space="preserve"> a gentleman who's in the Football Hall of Fame, National Football Hall of Fame. And he tells the story. And by the way, now, as I tell him, I can</w:t>
      </w:r>
      <w:r>
        <w:rPr>
          <w:rFonts w:ascii="Arial" w:hAnsi="Arial"/>
        </w:rPr>
        <w:t xml:space="preserve">'t remember his name, </w:t>
      </w:r>
      <w:proofErr w:type="gramStart"/>
      <w:r>
        <w:rPr>
          <w:rFonts w:ascii="Arial" w:hAnsi="Arial"/>
        </w:rPr>
        <w:t>Doggone</w:t>
      </w:r>
      <w:proofErr w:type="gramEnd"/>
      <w:r>
        <w:rPr>
          <w:rFonts w:ascii="Arial" w:hAnsi="Arial"/>
        </w:rPr>
        <w:t xml:space="preserve"> it, but you will look it up later. </w:t>
      </w:r>
      <w:proofErr w:type="gramStart"/>
      <w:r>
        <w:rPr>
          <w:rFonts w:ascii="Arial" w:hAnsi="Arial"/>
        </w:rPr>
        <w:t>He's</w:t>
      </w:r>
      <w:proofErr w:type="gramEnd"/>
      <w:r>
        <w:rPr>
          <w:rFonts w:ascii="Arial" w:hAnsi="Arial"/>
        </w:rPr>
        <w:t xml:space="preserve"> a National Football Hall of Fame. And the way he got there was as a receiver. And </w:t>
      </w:r>
      <w:proofErr w:type="gramStart"/>
      <w:r>
        <w:rPr>
          <w:rFonts w:ascii="Arial" w:hAnsi="Arial"/>
        </w:rPr>
        <w:t>so</w:t>
      </w:r>
      <w:proofErr w:type="gramEnd"/>
      <w:r>
        <w:rPr>
          <w:rFonts w:ascii="Arial" w:hAnsi="Arial"/>
        </w:rPr>
        <w:t xml:space="preserve"> in those days, the idea was that when you weren't acting as a receiver running back, you also were bl</w:t>
      </w:r>
      <w:r>
        <w:rPr>
          <w:rFonts w:ascii="Arial" w:hAnsi="Arial"/>
        </w:rPr>
        <w:t xml:space="preserve">ocking, right. </w:t>
      </w:r>
      <w:proofErr w:type="gramStart"/>
      <w:r>
        <w:rPr>
          <w:rFonts w:ascii="Arial" w:hAnsi="Arial"/>
        </w:rPr>
        <w:t>So</w:t>
      </w:r>
      <w:proofErr w:type="gramEnd"/>
      <w:r>
        <w:rPr>
          <w:rFonts w:ascii="Arial" w:hAnsi="Arial"/>
        </w:rPr>
        <w:t xml:space="preserve"> he came out of college, and he was an</w:t>
      </w:r>
      <w:r>
        <w:rPr>
          <w:rFonts w:ascii="Arial" w:hAnsi="Arial"/>
        </w:rPr>
        <w:t xml:space="preserve"> amazing receiver and running back, but he was not very good as a blocker. He got to the pros, and </w:t>
      </w:r>
      <w:r>
        <w:rPr>
          <w:rFonts w:ascii="Arial" w:hAnsi="Arial"/>
        </w:rPr>
        <w:t xml:space="preserve">he goes, the coach, the coach, I know, </w:t>
      </w:r>
      <w:proofErr w:type="gramStart"/>
      <w:r>
        <w:rPr>
          <w:rFonts w:ascii="Arial" w:hAnsi="Arial"/>
        </w:rPr>
        <w:t>I'm</w:t>
      </w:r>
      <w:proofErr w:type="gramEnd"/>
      <w:r>
        <w:rPr>
          <w:rFonts w:ascii="Arial" w:hAnsi="Arial"/>
        </w:rPr>
        <w:t xml:space="preserve"> not really you know, that great a block, I need to wor</w:t>
      </w:r>
      <w:r>
        <w:rPr>
          <w:rFonts w:ascii="Arial" w:hAnsi="Arial"/>
        </w:rPr>
        <w:t xml:space="preserve">k hard on my blocking. And the coach said, no, you know what, we need you to work harder on the things </w:t>
      </w:r>
      <w:proofErr w:type="gramStart"/>
      <w:r>
        <w:rPr>
          <w:rFonts w:ascii="Arial" w:hAnsi="Arial"/>
        </w:rPr>
        <w:t>you're</w:t>
      </w:r>
      <w:proofErr w:type="gramEnd"/>
      <w:r>
        <w:rPr>
          <w:rFonts w:ascii="Arial" w:hAnsi="Arial"/>
        </w:rPr>
        <w:t xml:space="preserve"> really good at. So</w:t>
      </w:r>
      <w:r w:rsidR="00A374E0">
        <w:rPr>
          <w:rFonts w:ascii="Arial" w:hAnsi="Arial"/>
        </w:rPr>
        <w:t xml:space="preserve">, </w:t>
      </w:r>
      <w:r>
        <w:rPr>
          <w:rFonts w:ascii="Arial" w:hAnsi="Arial"/>
        </w:rPr>
        <w:t>instead of having an eight, as on a scale of one to 10 as a receiver or running back, we're go</w:t>
      </w:r>
      <w:r w:rsidR="00A374E0">
        <w:rPr>
          <w:rFonts w:ascii="Arial" w:hAnsi="Arial"/>
        </w:rPr>
        <w:t>ing to</w:t>
      </w:r>
      <w:r>
        <w:rPr>
          <w:rFonts w:ascii="Arial" w:hAnsi="Arial"/>
        </w:rPr>
        <w:t xml:space="preserve"> make you a 10 on that, and we'</w:t>
      </w:r>
      <w:r>
        <w:rPr>
          <w:rFonts w:ascii="Arial" w:hAnsi="Arial"/>
        </w:rPr>
        <w:t xml:space="preserve">ll get somebody else to be the blocker. And </w:t>
      </w:r>
      <w:proofErr w:type="gramStart"/>
      <w:r>
        <w:rPr>
          <w:rFonts w:ascii="Arial" w:hAnsi="Arial"/>
        </w:rPr>
        <w:t>that's</w:t>
      </w:r>
      <w:proofErr w:type="gramEnd"/>
      <w:r>
        <w:rPr>
          <w:rFonts w:ascii="Arial" w:hAnsi="Arial"/>
        </w:rPr>
        <w:t xml:space="preserve"> exactly what they did. That degree of specialization allowed that person to become the greatest when it came to the </w:t>
      </w:r>
      <w:proofErr w:type="gramStart"/>
      <w:r>
        <w:rPr>
          <w:rFonts w:ascii="Arial" w:hAnsi="Arial"/>
        </w:rPr>
        <w:t>things</w:t>
      </w:r>
      <w:proofErr w:type="gramEnd"/>
      <w:r>
        <w:rPr>
          <w:rFonts w:ascii="Arial" w:hAnsi="Arial"/>
        </w:rPr>
        <w:t xml:space="preserve"> he was really good at, and allow somebody else to be maybe the greatest at what th</w:t>
      </w:r>
      <w:r>
        <w:rPr>
          <w:rFonts w:ascii="Arial" w:hAnsi="Arial"/>
        </w:rPr>
        <w:t xml:space="preserve">ey did, which was the blocking side. </w:t>
      </w:r>
      <w:proofErr w:type="gramStart"/>
      <w:r>
        <w:rPr>
          <w:rFonts w:ascii="Arial" w:hAnsi="Arial"/>
        </w:rPr>
        <w:t>That's</w:t>
      </w:r>
      <w:proofErr w:type="gramEnd"/>
      <w:r>
        <w:rPr>
          <w:rFonts w:ascii="Arial" w:hAnsi="Arial"/>
        </w:rPr>
        <w:t xml:space="preserve"> what happens in your grocery store is that now all of a sudden, it's not just that you're able to do the things you're really good at and become even better at them. But also, </w:t>
      </w:r>
      <w:proofErr w:type="gramStart"/>
      <w:r>
        <w:rPr>
          <w:rFonts w:ascii="Arial" w:hAnsi="Arial"/>
        </w:rPr>
        <w:t>you're</w:t>
      </w:r>
      <w:proofErr w:type="gramEnd"/>
      <w:r>
        <w:rPr>
          <w:rFonts w:ascii="Arial" w:hAnsi="Arial"/>
        </w:rPr>
        <w:t xml:space="preserve"> opening a spot for somebody e</w:t>
      </w:r>
      <w:r>
        <w:rPr>
          <w:rFonts w:ascii="Arial" w:hAnsi="Arial"/>
        </w:rPr>
        <w:t xml:space="preserve">lse to be really good the thing that you're not, and to be really great at it. </w:t>
      </w:r>
      <w:proofErr w:type="gramStart"/>
      <w:r>
        <w:rPr>
          <w:rFonts w:ascii="Arial" w:hAnsi="Arial"/>
        </w:rPr>
        <w:t>So</w:t>
      </w:r>
      <w:proofErr w:type="gramEnd"/>
      <w:r>
        <w:rPr>
          <w:rFonts w:ascii="Arial" w:hAnsi="Arial"/>
        </w:rPr>
        <w:t xml:space="preserve"> in a way everybody kind of wins. Unfortunately, in a </w:t>
      </w:r>
      <w:proofErr w:type="gramStart"/>
      <w:r>
        <w:rPr>
          <w:rFonts w:ascii="Arial" w:hAnsi="Arial"/>
        </w:rPr>
        <w:t>really small</w:t>
      </w:r>
      <w:proofErr w:type="gramEnd"/>
      <w:r>
        <w:rPr>
          <w:rFonts w:ascii="Arial" w:hAnsi="Arial"/>
        </w:rPr>
        <w:t xml:space="preserve"> organization, you may not have that luxury. And </w:t>
      </w:r>
      <w:proofErr w:type="gramStart"/>
      <w:r>
        <w:rPr>
          <w:rFonts w:ascii="Arial" w:hAnsi="Arial"/>
        </w:rPr>
        <w:t>that's</w:t>
      </w:r>
      <w:proofErr w:type="gramEnd"/>
      <w:r>
        <w:rPr>
          <w:rFonts w:ascii="Arial" w:hAnsi="Arial"/>
        </w:rPr>
        <w:t xml:space="preserve"> a reason why we separated it. Hopefully, if </w:t>
      </w:r>
      <w:proofErr w:type="gramStart"/>
      <w:r>
        <w:rPr>
          <w:rFonts w:ascii="Arial" w:hAnsi="Arial"/>
        </w:rPr>
        <w:t>you're</w:t>
      </w:r>
      <w:proofErr w:type="gramEnd"/>
      <w:r>
        <w:rPr>
          <w:rFonts w:ascii="Arial" w:hAnsi="Arial"/>
        </w:rPr>
        <w:t xml:space="preserve"> a </w:t>
      </w:r>
      <w:r>
        <w:rPr>
          <w:rFonts w:ascii="Arial" w:hAnsi="Arial"/>
        </w:rPr>
        <w:t xml:space="preserve">smaller organization, you're watching this as one you're going yeah, but I can do some of that, right? I can do some of that, I can have some of that specialization, and you look for those opportunities. So, </w:t>
      </w:r>
      <w:proofErr w:type="gramStart"/>
      <w:r>
        <w:rPr>
          <w:rFonts w:ascii="Arial" w:hAnsi="Arial"/>
        </w:rPr>
        <w:t>that's</w:t>
      </w:r>
      <w:proofErr w:type="gramEnd"/>
      <w:r>
        <w:rPr>
          <w:rFonts w:ascii="Arial" w:hAnsi="Arial"/>
        </w:rPr>
        <w:t xml:space="preserve"> the idea of competency versus blood. Is t</w:t>
      </w:r>
      <w:r>
        <w:rPr>
          <w:rFonts w:ascii="Arial" w:hAnsi="Arial"/>
        </w:rPr>
        <w:t>here anything else you want to talk about on this topic right now?</w:t>
      </w:r>
    </w:p>
    <w:p w14:paraId="2E16272A" w14:textId="77777777" w:rsidR="00622EB3" w:rsidRDefault="00622EB3">
      <w:pPr>
        <w:spacing w:after="0"/>
      </w:pPr>
    </w:p>
    <w:p w14:paraId="22E94396" w14:textId="77777777" w:rsidR="00622EB3" w:rsidRDefault="008230A3">
      <w:pPr>
        <w:spacing w:after="0"/>
      </w:pPr>
      <w:r>
        <w:rPr>
          <w:rFonts w:ascii="Arial" w:hAnsi="Arial"/>
          <w:b/>
        </w:rPr>
        <w:t xml:space="preserve">Paul </w:t>
      </w:r>
      <w:proofErr w:type="gramStart"/>
      <w:r>
        <w:rPr>
          <w:rFonts w:ascii="Arial" w:hAnsi="Arial"/>
          <w:b/>
        </w:rPr>
        <w:t xml:space="preserve">Adams  </w:t>
      </w:r>
      <w:r>
        <w:rPr>
          <w:rFonts w:ascii="Arial" w:hAnsi="Arial"/>
          <w:color w:val="5D7284"/>
        </w:rPr>
        <w:t>07:35</w:t>
      </w:r>
      <w:proofErr w:type="gramEnd"/>
    </w:p>
    <w:p w14:paraId="69D29659" w14:textId="77777777" w:rsidR="00622EB3" w:rsidRDefault="008230A3">
      <w:pPr>
        <w:spacing w:after="0"/>
      </w:pPr>
      <w:r>
        <w:rPr>
          <w:rFonts w:ascii="Arial" w:hAnsi="Arial"/>
        </w:rPr>
        <w:t xml:space="preserve">I think </w:t>
      </w:r>
      <w:proofErr w:type="gramStart"/>
      <w:r>
        <w:rPr>
          <w:rFonts w:ascii="Arial" w:hAnsi="Arial"/>
        </w:rPr>
        <w:t>we've</w:t>
      </w:r>
      <w:proofErr w:type="gramEnd"/>
      <w:r>
        <w:rPr>
          <w:rFonts w:ascii="Arial" w:hAnsi="Arial"/>
        </w:rPr>
        <w:t xml:space="preserve"> pretty well covered this one.</w:t>
      </w:r>
    </w:p>
    <w:p w14:paraId="4EDED1C3" w14:textId="77777777" w:rsidR="00622EB3" w:rsidRDefault="00622EB3">
      <w:pPr>
        <w:spacing w:after="0"/>
      </w:pPr>
    </w:p>
    <w:p w14:paraId="5522023A" w14:textId="77777777" w:rsidR="00622EB3" w:rsidRDefault="008230A3">
      <w:pPr>
        <w:spacing w:after="0"/>
      </w:pPr>
      <w:r>
        <w:rPr>
          <w:rFonts w:ascii="Arial" w:hAnsi="Arial"/>
          <w:b/>
        </w:rPr>
        <w:t xml:space="preserve">Carey </w:t>
      </w:r>
      <w:proofErr w:type="gramStart"/>
      <w:r>
        <w:rPr>
          <w:rFonts w:ascii="Arial" w:hAnsi="Arial"/>
          <w:b/>
        </w:rPr>
        <w:t xml:space="preserve">Berger  </w:t>
      </w:r>
      <w:r>
        <w:rPr>
          <w:rFonts w:ascii="Arial" w:hAnsi="Arial"/>
          <w:color w:val="5D7284"/>
        </w:rPr>
        <w:t>07:37</w:t>
      </w:r>
      <w:proofErr w:type="gramEnd"/>
    </w:p>
    <w:p w14:paraId="14BC437D" w14:textId="77777777" w:rsidR="00622EB3" w:rsidRDefault="008230A3">
      <w:pPr>
        <w:spacing w:after="0"/>
      </w:pPr>
      <w:r>
        <w:rPr>
          <w:rFonts w:ascii="Arial" w:hAnsi="Arial"/>
        </w:rPr>
        <w:t>I think the truth of the matter is that these topics, and we set this up in our first video as being kind</w:t>
      </w:r>
      <w:r>
        <w:rPr>
          <w:rFonts w:ascii="Arial" w:hAnsi="Arial"/>
        </w:rPr>
        <w:t xml:space="preserve"> of an unpleasant topic, in some ways, that sounds maybe ugly, but these are the topics that are very real. That you </w:t>
      </w:r>
      <w:proofErr w:type="gramStart"/>
      <w:r>
        <w:rPr>
          <w:rFonts w:ascii="Arial" w:hAnsi="Arial"/>
        </w:rPr>
        <w:t>have to</w:t>
      </w:r>
      <w:proofErr w:type="gramEnd"/>
      <w:r>
        <w:rPr>
          <w:rFonts w:ascii="Arial" w:hAnsi="Arial"/>
        </w:rPr>
        <w:t xml:space="preserve"> be able to look yourself in the eye and look your son or daughter in the eye and you know, address what is the situation. And if yo</w:t>
      </w:r>
      <w:r>
        <w:rPr>
          <w:rFonts w:ascii="Arial" w:hAnsi="Arial"/>
        </w:rPr>
        <w:t xml:space="preserve">u do have the passion, if there is the desire, and I mentioned those three topics there, you know, in terms of desire, competency, and support, if you have those things, it can work. It really can. But be honest enough with yourself to recognize if one of </w:t>
      </w:r>
      <w:r>
        <w:rPr>
          <w:rFonts w:ascii="Arial" w:hAnsi="Arial"/>
        </w:rPr>
        <w:t>those three things is missing. And if it is, can I fix it? Or maybe can I not?</w:t>
      </w:r>
    </w:p>
    <w:p w14:paraId="1575D2C7" w14:textId="77777777" w:rsidR="00622EB3" w:rsidRDefault="00622EB3">
      <w:pPr>
        <w:spacing w:after="0"/>
      </w:pPr>
    </w:p>
    <w:p w14:paraId="6423D0E4" w14:textId="77777777" w:rsidR="00622EB3" w:rsidRDefault="008230A3">
      <w:pPr>
        <w:spacing w:after="0"/>
      </w:pPr>
      <w:r>
        <w:rPr>
          <w:rFonts w:ascii="Arial" w:hAnsi="Arial"/>
          <w:b/>
        </w:rPr>
        <w:t xml:space="preserve">Paul </w:t>
      </w:r>
      <w:proofErr w:type="gramStart"/>
      <w:r>
        <w:rPr>
          <w:rFonts w:ascii="Arial" w:hAnsi="Arial"/>
          <w:b/>
        </w:rPr>
        <w:t xml:space="preserve">Adams  </w:t>
      </w:r>
      <w:r>
        <w:rPr>
          <w:rFonts w:ascii="Arial" w:hAnsi="Arial"/>
          <w:color w:val="5D7284"/>
        </w:rPr>
        <w:t>08:19</w:t>
      </w:r>
      <w:proofErr w:type="gramEnd"/>
    </w:p>
    <w:p w14:paraId="4D11A84C" w14:textId="77777777" w:rsidR="00622EB3" w:rsidRDefault="008230A3">
      <w:pPr>
        <w:spacing w:after="0"/>
      </w:pPr>
      <w:r>
        <w:rPr>
          <w:rFonts w:ascii="Arial" w:hAnsi="Arial"/>
        </w:rPr>
        <w:t>Sometimes a hard question to have to answer.</w:t>
      </w:r>
    </w:p>
    <w:p w14:paraId="397253E9" w14:textId="77777777" w:rsidR="00622EB3" w:rsidRDefault="00622EB3">
      <w:pPr>
        <w:spacing w:after="0"/>
      </w:pPr>
    </w:p>
    <w:p w14:paraId="7209E57D" w14:textId="77777777" w:rsidR="00622EB3" w:rsidRDefault="008230A3">
      <w:pPr>
        <w:spacing w:after="0"/>
      </w:pPr>
      <w:r>
        <w:rPr>
          <w:rFonts w:ascii="Arial" w:hAnsi="Arial"/>
          <w:b/>
        </w:rPr>
        <w:t xml:space="preserve">Carey </w:t>
      </w:r>
      <w:proofErr w:type="gramStart"/>
      <w:r>
        <w:rPr>
          <w:rFonts w:ascii="Arial" w:hAnsi="Arial"/>
          <w:b/>
        </w:rPr>
        <w:t xml:space="preserve">Berger  </w:t>
      </w:r>
      <w:r>
        <w:rPr>
          <w:rFonts w:ascii="Arial" w:hAnsi="Arial"/>
          <w:color w:val="5D7284"/>
        </w:rPr>
        <w:t>08:21</w:t>
      </w:r>
      <w:proofErr w:type="gramEnd"/>
    </w:p>
    <w:p w14:paraId="00B5D012" w14:textId="77777777" w:rsidR="00622EB3" w:rsidRDefault="008230A3">
      <w:pPr>
        <w:spacing w:after="0"/>
      </w:pPr>
      <w:r>
        <w:rPr>
          <w:rFonts w:ascii="Arial" w:hAnsi="Arial"/>
        </w:rPr>
        <w:t xml:space="preserve">It is. Unfortunately, that is what you face every day at the crossroads of </w:t>
      </w:r>
      <w:proofErr w:type="gramStart"/>
      <w:r>
        <w:rPr>
          <w:rFonts w:ascii="Arial" w:hAnsi="Arial"/>
        </w:rPr>
        <w:t xml:space="preserve">life,  </w:t>
      </w:r>
      <w:r>
        <w:rPr>
          <w:rFonts w:ascii="Arial" w:hAnsi="Arial"/>
        </w:rPr>
        <w:t>crossroads</w:t>
      </w:r>
      <w:proofErr w:type="gramEnd"/>
      <w:r>
        <w:rPr>
          <w:rFonts w:ascii="Arial" w:hAnsi="Arial"/>
        </w:rPr>
        <w:t xml:space="preserve"> of business and family. And those are the topics that we talk about here on the Crossroads program. </w:t>
      </w:r>
      <w:proofErr w:type="gramStart"/>
      <w:r>
        <w:rPr>
          <w:rFonts w:ascii="Arial" w:hAnsi="Arial"/>
        </w:rPr>
        <w:t>I'm</w:t>
      </w:r>
      <w:proofErr w:type="gramEnd"/>
      <w:r>
        <w:rPr>
          <w:rFonts w:ascii="Arial" w:hAnsi="Arial"/>
        </w:rPr>
        <w:t xml:space="preserve"> Carey Berger.</w:t>
      </w:r>
    </w:p>
    <w:p w14:paraId="59FBE621" w14:textId="77777777" w:rsidR="00622EB3" w:rsidRDefault="00622EB3">
      <w:pPr>
        <w:spacing w:after="0"/>
      </w:pPr>
    </w:p>
    <w:p w14:paraId="2FB8648B" w14:textId="77777777" w:rsidR="00622EB3" w:rsidRDefault="008230A3">
      <w:pPr>
        <w:spacing w:after="0"/>
      </w:pPr>
      <w:r>
        <w:rPr>
          <w:rFonts w:ascii="Arial" w:hAnsi="Arial"/>
          <w:b/>
        </w:rPr>
        <w:t xml:space="preserve">Paul </w:t>
      </w:r>
      <w:proofErr w:type="gramStart"/>
      <w:r>
        <w:rPr>
          <w:rFonts w:ascii="Arial" w:hAnsi="Arial"/>
          <w:b/>
        </w:rPr>
        <w:t xml:space="preserve">Adams  </w:t>
      </w:r>
      <w:r>
        <w:rPr>
          <w:rFonts w:ascii="Arial" w:hAnsi="Arial"/>
          <w:color w:val="5D7284"/>
        </w:rPr>
        <w:t>08:31</w:t>
      </w:r>
      <w:proofErr w:type="gramEnd"/>
    </w:p>
    <w:p w14:paraId="4FF604A8" w14:textId="77777777" w:rsidR="00622EB3" w:rsidRDefault="008230A3">
      <w:pPr>
        <w:spacing w:after="0"/>
      </w:pPr>
      <w:r>
        <w:rPr>
          <w:rFonts w:ascii="Arial" w:hAnsi="Arial"/>
        </w:rPr>
        <w:t xml:space="preserve">and </w:t>
      </w:r>
      <w:proofErr w:type="gramStart"/>
      <w:r>
        <w:rPr>
          <w:rFonts w:ascii="Arial" w:hAnsi="Arial"/>
        </w:rPr>
        <w:t>I'm</w:t>
      </w:r>
      <w:proofErr w:type="gramEnd"/>
      <w:r>
        <w:rPr>
          <w:rFonts w:ascii="Arial" w:hAnsi="Arial"/>
        </w:rPr>
        <w:t xml:space="preserve"> Paul Adams.</w:t>
      </w:r>
    </w:p>
    <w:p w14:paraId="2C1D8AE8" w14:textId="77777777" w:rsidR="00622EB3" w:rsidRDefault="00622EB3">
      <w:pPr>
        <w:spacing w:after="0"/>
      </w:pPr>
    </w:p>
    <w:p w14:paraId="0466B303" w14:textId="77777777" w:rsidR="00622EB3" w:rsidRDefault="008230A3">
      <w:pPr>
        <w:spacing w:after="0"/>
      </w:pPr>
      <w:r>
        <w:rPr>
          <w:rFonts w:ascii="Arial" w:hAnsi="Arial"/>
          <w:b/>
        </w:rPr>
        <w:t xml:space="preserve">Carey </w:t>
      </w:r>
      <w:proofErr w:type="gramStart"/>
      <w:r>
        <w:rPr>
          <w:rFonts w:ascii="Arial" w:hAnsi="Arial"/>
          <w:b/>
        </w:rPr>
        <w:t xml:space="preserve">Berger  </w:t>
      </w:r>
      <w:r>
        <w:rPr>
          <w:rFonts w:ascii="Arial" w:hAnsi="Arial"/>
          <w:color w:val="5D7284"/>
        </w:rPr>
        <w:t>08:32</w:t>
      </w:r>
      <w:proofErr w:type="gramEnd"/>
    </w:p>
    <w:p w14:paraId="72EE2D90" w14:textId="77777777" w:rsidR="00622EB3" w:rsidRDefault="008230A3">
      <w:pPr>
        <w:spacing w:after="0"/>
      </w:pPr>
      <w:r>
        <w:rPr>
          <w:rFonts w:ascii="Arial" w:hAnsi="Arial"/>
        </w:rPr>
        <w:t xml:space="preserve">And </w:t>
      </w:r>
      <w:proofErr w:type="gramStart"/>
      <w:r>
        <w:rPr>
          <w:rFonts w:ascii="Arial" w:hAnsi="Arial"/>
        </w:rPr>
        <w:t>we're</w:t>
      </w:r>
      <w:proofErr w:type="gramEnd"/>
      <w:r>
        <w:rPr>
          <w:rFonts w:ascii="Arial" w:hAnsi="Arial"/>
        </w:rPr>
        <w:t xml:space="preserve"> The BSR Group and thank you for coming to the </w:t>
      </w:r>
      <w:r>
        <w:rPr>
          <w:rFonts w:ascii="Arial" w:hAnsi="Arial"/>
        </w:rPr>
        <w:t>crossroads.</w:t>
      </w:r>
    </w:p>
    <w:sectPr w:rsidR="00622EB3"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41E5" w14:textId="77777777" w:rsidR="008230A3" w:rsidRDefault="008230A3">
      <w:pPr>
        <w:spacing w:after="0" w:line="240" w:lineRule="auto"/>
      </w:pPr>
      <w:r>
        <w:separator/>
      </w:r>
    </w:p>
  </w:endnote>
  <w:endnote w:type="continuationSeparator" w:id="0">
    <w:p w14:paraId="07F9E270" w14:textId="77777777" w:rsidR="008230A3" w:rsidRDefault="00823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65256DC9"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F791C" w14:textId="77777777" w:rsidR="008230A3" w:rsidRDefault="008230A3">
      <w:pPr>
        <w:spacing w:after="0" w:line="240" w:lineRule="auto"/>
      </w:pPr>
      <w:r>
        <w:separator/>
      </w:r>
    </w:p>
  </w:footnote>
  <w:footnote w:type="continuationSeparator" w:id="0">
    <w:p w14:paraId="0B266EE6" w14:textId="77777777" w:rsidR="008230A3" w:rsidRDefault="00823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22EB3"/>
    <w:rsid w:val="006E2A8C"/>
    <w:rsid w:val="007749AF"/>
    <w:rsid w:val="00794EBC"/>
    <w:rsid w:val="008230A3"/>
    <w:rsid w:val="00930F33"/>
    <w:rsid w:val="009C3AF0"/>
    <w:rsid w:val="00A12EE5"/>
    <w:rsid w:val="00A374E0"/>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Lauren Brighton</cp:lastModifiedBy>
  <cp:revision>2</cp:revision>
  <dcterms:created xsi:type="dcterms:W3CDTF">2021-06-08T02:45:00Z</dcterms:created>
  <dcterms:modified xsi:type="dcterms:W3CDTF">2021-06-08T02:45:00Z</dcterms:modified>
  <cp:category/>
</cp:coreProperties>
</file>